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 noem jy iemand wat . . . .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Iemand wat oe toets en oogsiektes behandel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Iemand wat baie gierig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Iemand wat artikels skryf vir 'n koerant of 'n tydskrif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Iemand wat goedere en eiendomme op 'n veiling verkoop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Iemand wat 'n rol in 'n film vertolk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'n Dokter wat operasies uitvoer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Iemand wat stil en teruggetrokke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Iemand wat met hout werk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Iemand wat geboue ontwerp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Iemand wat volhou tot die einde toe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Iemand wat toneelstukke skryf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Iemand wat voorwerpe van goud maak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Iemand wat duike uit motors se bakwerk slaan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Iemand wat baie verspot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Iemand met 'n fyn smaak vir kos en drank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Iemand wat op ander teer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Iemand wat gedurig ontevrede is en baie kla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Iemand wat vir vroueregte veg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Iemand wat die wetenskap van die aardkors bestudeer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Iemand wat 'n boek, kunswerk of rolprent beoordeel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Iemand wat baie lees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 noem jy iemand wat . . . . </dc:title>
  <dcterms:created xsi:type="dcterms:W3CDTF">2021-10-11T21:26:10Z</dcterms:created>
  <dcterms:modified xsi:type="dcterms:W3CDTF">2021-10-11T21:26:10Z</dcterms:modified>
</cp:coreProperties>
</file>