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Watashi no kazoku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boku    </w:t>
      </w:r>
      <w:r>
        <w:t xml:space="preserve">   watashi    </w:t>
      </w:r>
      <w:r>
        <w:t xml:space="preserve">   imouto    </w:t>
      </w:r>
      <w:r>
        <w:t xml:space="preserve">   otouto    </w:t>
      </w:r>
      <w:r>
        <w:t xml:space="preserve">   oniisan    </w:t>
      </w:r>
      <w:r>
        <w:t xml:space="preserve">   oneesan    </w:t>
      </w:r>
      <w:r>
        <w:t xml:space="preserve">   ojiisan    </w:t>
      </w:r>
      <w:r>
        <w:t xml:space="preserve">   obaasan    </w:t>
      </w:r>
      <w:r>
        <w:t xml:space="preserve">   otousan    </w:t>
      </w:r>
      <w:r>
        <w:t xml:space="preserve">   okaasan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Watashi no kazoku</dc:title>
  <dcterms:created xsi:type="dcterms:W3CDTF">2021-10-11T21:26:02Z</dcterms:created>
  <dcterms:modified xsi:type="dcterms:W3CDTF">2021-10-11T21:26:02Z</dcterms:modified>
</cp:coreProperties>
</file>