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Watch Out in 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PUFFIN    </w:t>
      </w:r>
      <w:r>
        <w:t xml:space="preserve">   WREN    </w:t>
      </w:r>
      <w:r>
        <w:t xml:space="preserve">   ROBIN    </w:t>
      </w:r>
      <w:r>
        <w:t xml:space="preserve">   SHREW    </w:t>
      </w:r>
      <w:r>
        <w:t xml:space="preserve">   NEWT    </w:t>
      </w:r>
      <w:r>
        <w:t xml:space="preserve">   FROG    </w:t>
      </w:r>
      <w:r>
        <w:t xml:space="preserve">   HEDGEHOG    </w:t>
      </w:r>
      <w:r>
        <w:t xml:space="preserve">   GANNET    </w:t>
      </w:r>
      <w:r>
        <w:t xml:space="preserve">   DAFFODIL    </w:t>
      </w:r>
      <w:r>
        <w:t xml:space="preserve">   BROWNTAIL    </w:t>
      </w:r>
      <w:r>
        <w:t xml:space="preserve">   BLUEBELL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Out in Spring</dc:title>
  <dcterms:created xsi:type="dcterms:W3CDTF">2021-10-11T21:24:44Z</dcterms:created>
  <dcterms:modified xsi:type="dcterms:W3CDTF">2021-10-11T21:24:44Z</dcterms:modified>
</cp:coreProperties>
</file>