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Watch Us 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James was nice enough to offer Chelsea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friends in the group that liked James.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Chelsea though James liked her for her but she got...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someone 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friends in the group that is a 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lot of..... went through out the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of the main character are really good ....,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what Jasmine interrupted by protesting.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lot of this went throughout people and it caused conflict.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Jasmine faced this with Meg in the middle of the hallway confronting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Chelsea and Jasmine were involved with a lot of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girls started this to support women’s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Jasmine faced this with some of her classmates in poetry club.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friends in the group that was never mentioned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Jasmine and Chelsea went on one of these with James and Isaac.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what the group wrote all day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double daters went out to get cones of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friends in the group that liked Isaac.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group loves to do....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happened throughout the book sometimes.</w:t>
            </w:r>
          </w:p>
        </w:tc>
      </w:tr>
    </w:tbl>
    <w:p>
      <w:pPr>
        <w:pStyle w:val="WordBankMedium"/>
      </w:pPr>
      <w:r>
        <w:t xml:space="preserve">   Isaac    </w:t>
      </w:r>
      <w:r>
        <w:t xml:space="preserve">   Jasmine     </w:t>
      </w:r>
      <w:r>
        <w:t xml:space="preserve">   Nadine    </w:t>
      </w:r>
      <w:r>
        <w:t xml:space="preserve">   Chelsea    </w:t>
      </w:r>
      <w:r>
        <w:t xml:space="preserve">   Blog    </w:t>
      </w:r>
      <w:r>
        <w:t xml:space="preserve">   Date    </w:t>
      </w:r>
      <w:r>
        <w:t xml:space="preserve">   Death    </w:t>
      </w:r>
      <w:r>
        <w:t xml:space="preserve">   Segregation     </w:t>
      </w:r>
      <w:r>
        <w:t xml:space="preserve">   Bullying    </w:t>
      </w:r>
      <w:r>
        <w:t xml:space="preserve">   Mean     </w:t>
      </w:r>
      <w:r>
        <w:t xml:space="preserve">   Blindsided    </w:t>
      </w:r>
      <w:r>
        <w:t xml:space="preserve">   Friends    </w:t>
      </w:r>
      <w:r>
        <w:t xml:space="preserve">   Boys    </w:t>
      </w:r>
      <w:r>
        <w:t xml:space="preserve">   Drama    </w:t>
      </w:r>
      <w:r>
        <w:t xml:space="preserve">   Icecream    </w:t>
      </w:r>
      <w:r>
        <w:t xml:space="preserve">   Ceremony    </w:t>
      </w:r>
      <w:r>
        <w:t xml:space="preserve">   Poems     </w:t>
      </w:r>
      <w:r>
        <w:t xml:space="preserve">   Doughnut    </w:t>
      </w:r>
      <w:r>
        <w:t xml:space="preserve">   Poetry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Watch Us Rise</dc:title>
  <dcterms:created xsi:type="dcterms:W3CDTF">2021-10-11T21:26:24Z</dcterms:created>
  <dcterms:modified xsi:type="dcterms:W3CDTF">2021-10-11T21:26:24Z</dcterms:modified>
</cp:coreProperties>
</file>