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Watch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fastrack    </w:t>
      </w:r>
      <w:r>
        <w:t xml:space="preserve">   Tissot    </w:t>
      </w:r>
      <w:r>
        <w:t xml:space="preserve">   Titan    </w:t>
      </w:r>
      <w:r>
        <w:t xml:space="preserve">   Tommy Hilfiger    </w:t>
      </w:r>
      <w:r>
        <w:t xml:space="preserve">   Sekonda    </w:t>
      </w:r>
      <w:r>
        <w:t xml:space="preserve">   Swarovski    </w:t>
      </w:r>
      <w:r>
        <w:t xml:space="preserve">   Swatch    </w:t>
      </w:r>
      <w:r>
        <w:t xml:space="preserve">   Rotary    </w:t>
      </w:r>
      <w:r>
        <w:t xml:space="preserve">   Royal London    </w:t>
      </w:r>
      <w:r>
        <w:t xml:space="preserve">   Pulsar    </w:t>
      </w:r>
      <w:r>
        <w:t xml:space="preserve">   Rolex    </w:t>
      </w:r>
      <w:r>
        <w:t xml:space="preserve">   Hugo boss    </w:t>
      </w:r>
      <w:r>
        <w:t xml:space="preserve">   Guess    </w:t>
      </w:r>
      <w:r>
        <w:t xml:space="preserve">   Gucci    </w:t>
      </w:r>
      <w:r>
        <w:t xml:space="preserve">   Flik flak    </w:t>
      </w:r>
      <w:r>
        <w:t xml:space="preserve">   Fossil    </w:t>
      </w:r>
      <w:r>
        <w:t xml:space="preserve">   Diesel    </w:t>
      </w:r>
      <w:r>
        <w:t xml:space="preserve">   Omega    </w:t>
      </w:r>
      <w:r>
        <w:t xml:space="preserve">   Casio    </w:t>
      </w:r>
      <w:r>
        <w:t xml:space="preserve">   Calvin Klein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brands</dc:title>
  <dcterms:created xsi:type="dcterms:W3CDTF">2021-10-11T21:25:38Z</dcterms:created>
  <dcterms:modified xsi:type="dcterms:W3CDTF">2021-10-11T21:25:38Z</dcterms:modified>
</cp:coreProperties>
</file>