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Watch out there's a crossword about!!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Childhood Disease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Skating Arena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Big, Hairy Spider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Listened to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Opera Solo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Citrus Fruit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Wipe out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Rinds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Concurrence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Male cat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Shade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Crossword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Poor Farmer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Fresh Water Fish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Strong Belief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Church Walkway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Nuisance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Developer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Bone in the Body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Skinny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Greek Letter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skills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 Bone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Values deeply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 Drinks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Procedure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Prank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Adolescents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Sheep noise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Self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 Point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Japanese Food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Little Piggies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California Wine Valley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out there's a crossword about!!</dc:title>
  <dcterms:created xsi:type="dcterms:W3CDTF">2021-10-11T21:25:58Z</dcterms:created>
  <dcterms:modified xsi:type="dcterms:W3CDTF">2021-10-11T21:25:58Z</dcterms:modified>
</cp:coreProperties>
</file>