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Watchkid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God so loved the _____ that He gave His only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Jesus' friend was John the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Noah put 2 of every what on the 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____ me this I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book of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rose again after how many days?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hears us when we ____ for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Watchkid loves performing random acts of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disciples did Jesus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Jesus' earthly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Watchkid honors ___ by loving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Jesus'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Watchkid Crossword Puzzle</dc:title>
  <dcterms:created xsi:type="dcterms:W3CDTF">2021-10-11T21:26:27Z</dcterms:created>
  <dcterms:modified xsi:type="dcterms:W3CDTF">2021-10-11T21:26:27Z</dcterms:modified>
</cp:coreProperties>
</file>