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Watchmen Chapter 11&amp;12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kills rorschach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does Jon leave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tired to shoot Veidt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smell does dan tell larie smells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believes that Adrian has gone insane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Veidts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that Veidt set off his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killed the comedian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was the purpose of veidts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wearing the shirt with a smiley 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Watchmen Chapter 11&amp;12</dc:title>
  <dcterms:created xsi:type="dcterms:W3CDTF">2021-10-11T21:25:09Z</dcterms:created>
  <dcterms:modified xsi:type="dcterms:W3CDTF">2021-10-11T21:25:09Z</dcterms:modified>
</cp:coreProperties>
</file>