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Watchtower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Learn    </w:t>
      </w:r>
      <w:r>
        <w:t xml:space="preserve">   Instruction    </w:t>
      </w:r>
      <w:r>
        <w:t xml:space="preserve">   Life    </w:t>
      </w:r>
      <w:r>
        <w:t xml:space="preserve">   Jeremiah    </w:t>
      </w:r>
      <w:r>
        <w:t xml:space="preserve">   Zedekiah    </w:t>
      </w:r>
      <w:r>
        <w:t xml:space="preserve">   Cain    </w:t>
      </w:r>
      <w:r>
        <w:t xml:space="preserve">   Peter    </w:t>
      </w:r>
      <w:r>
        <w:t xml:space="preserve">   David    </w:t>
      </w:r>
      <w:r>
        <w:t xml:space="preserve">   Ministry    </w:t>
      </w:r>
      <w:r>
        <w:t xml:space="preserve">   Meetings    </w:t>
      </w:r>
      <w:r>
        <w:t xml:space="preserve">   Elders    </w:t>
      </w:r>
      <w:r>
        <w:t xml:space="preserve">   Jesus    </w:t>
      </w:r>
      <w:r>
        <w:t xml:space="preserve">   Parents    </w:t>
      </w:r>
      <w:r>
        <w:t xml:space="preserve">   Sister    </w:t>
      </w:r>
      <w:r>
        <w:t xml:space="preserve">   Brother    </w:t>
      </w:r>
      <w:r>
        <w:t xml:space="preserve">   Congregation    </w:t>
      </w:r>
      <w:r>
        <w:t xml:space="preserve">   Obey    </w:t>
      </w:r>
      <w:r>
        <w:t xml:space="preserve">   Noah    </w:t>
      </w:r>
      <w:r>
        <w:t xml:space="preserve">   Pray    </w:t>
      </w:r>
      <w:r>
        <w:t xml:space="preserve">   Pioneer    </w:t>
      </w:r>
      <w:r>
        <w:t xml:space="preserve">   Study    </w:t>
      </w:r>
      <w:r>
        <w:t xml:space="preserve">   Bible    </w:t>
      </w:r>
      <w:r>
        <w:t xml:space="preserve">   Holy Spirit    </w:t>
      </w:r>
      <w:r>
        <w:t xml:space="preserve">   Righteous    </w:t>
      </w:r>
      <w:r>
        <w:t xml:space="preserve">   Children    </w:t>
      </w:r>
      <w:r>
        <w:t xml:space="preserve">   Train    </w:t>
      </w:r>
      <w:r>
        <w:t xml:space="preserve">   Jehovah    </w:t>
      </w:r>
      <w:r>
        <w:t xml:space="preserve">   Wise    </w:t>
      </w:r>
      <w:r>
        <w:t xml:space="preserve">   Discipline    </w:t>
      </w:r>
      <w:r>
        <w:t xml:space="preserve">   Listen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Watchtower Wordsearch</dc:title>
  <dcterms:created xsi:type="dcterms:W3CDTF">2021-10-11T21:25:41Z</dcterms:created>
  <dcterms:modified xsi:type="dcterms:W3CDTF">2021-10-11T21:25:41Z</dcterms:modified>
</cp:coreProperties>
</file>