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continuous movement of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seeps into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water that flows  over land as surface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colorless and odorless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turning into vapor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Rain, snow, sleet, or hail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releasing water vapor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 from water vapor to liquid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held underground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of attraction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star that the Earth orbits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WaterCycle</dc:title>
  <dcterms:created xsi:type="dcterms:W3CDTF">2021-10-11T21:27:54Z</dcterms:created>
  <dcterms:modified xsi:type="dcterms:W3CDTF">2021-10-11T21:27:54Z</dcterms:modified>
</cp:coreProperties>
</file>