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Water-Soluble Vitamins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coenzymes FMN and FAD that accept and donate hydrogens during energy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a critical role in energy metabolism replenishing oxaloacetete in the TCA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Deficiency of niacin causes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Toxicity of niacin causes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coenzymes NAD and NADP that participates in many metabolic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Deficiency of thiamin causes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coenzyme TPP which assists in energy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part of coenzyme A that forms acetyl CoA in many metabolic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Organic essential nutrients needed in tiny amounts in the diet to prevent deficiency diseases and support optimal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organic molecules closely associated with enzymes that facilitate the work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amino acid tryptophan can be converted to niacin the body. 60 mg of tryptophan = 1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Water-Soluble Vitamins Part 1</dc:title>
  <dcterms:created xsi:type="dcterms:W3CDTF">2021-10-11T21:28:28Z</dcterms:created>
  <dcterms:modified xsi:type="dcterms:W3CDTF">2021-10-11T21:28:28Z</dcterms:modified>
</cp:coreProperties>
</file>