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AERATOR    </w:t>
      </w:r>
      <w:r>
        <w:t xml:space="preserve">   AQUIFER    </w:t>
      </w:r>
      <w:r>
        <w:t xml:space="preserve">   BASIN    </w:t>
      </w:r>
      <w:r>
        <w:t xml:space="preserve">   CLOUDS    </w:t>
      </w:r>
      <w:r>
        <w:t xml:space="preserve">   CONSERVE    </w:t>
      </w:r>
      <w:r>
        <w:t xml:space="preserve">   CREEK    </w:t>
      </w:r>
      <w:r>
        <w:t xml:space="preserve">   DRAIN    </w:t>
      </w:r>
      <w:r>
        <w:t xml:space="preserve">   EARTH    </w:t>
      </w:r>
      <w:r>
        <w:t xml:space="preserve">   ESTUARY    </w:t>
      </w:r>
      <w:r>
        <w:t xml:space="preserve">   EVAPORATION    </w:t>
      </w:r>
      <w:r>
        <w:t xml:space="preserve">   FRESHWATER    </w:t>
      </w:r>
      <w:r>
        <w:t xml:space="preserve">   GROUNDWATER    </w:t>
      </w:r>
      <w:r>
        <w:t xml:space="preserve">   INFILTRATION    </w:t>
      </w:r>
      <w:r>
        <w:t xml:space="preserve">   LAKE    </w:t>
      </w:r>
      <w:r>
        <w:t xml:space="preserve">   OCEAN    </w:t>
      </w:r>
      <w:r>
        <w:t xml:space="preserve">   PERCOLATION    </w:t>
      </w:r>
      <w:r>
        <w:t xml:space="preserve">   POND    </w:t>
      </w:r>
      <w:r>
        <w:t xml:space="preserve">   POTABLE    </w:t>
      </w:r>
      <w:r>
        <w:t xml:space="preserve">   PRECIPITATION    </w:t>
      </w:r>
      <w:r>
        <w:t xml:space="preserve">   RESERVOIR    </w:t>
      </w:r>
      <w:r>
        <w:t xml:space="preserve">   RIVER    </w:t>
      </w:r>
      <w:r>
        <w:t xml:space="preserve">   SEEP    </w:t>
      </w:r>
      <w:r>
        <w:t xml:space="preserve">   SPRING    </w:t>
      </w:r>
      <w:r>
        <w:t xml:space="preserve">   STREAM    </w:t>
      </w:r>
      <w:r>
        <w:t xml:space="preserve">   TURBIDITY    </w:t>
      </w:r>
      <w:r>
        <w:t xml:space="preserve">   WASTEWATER    </w:t>
      </w:r>
      <w:r>
        <w:t xml:space="preserve">   WATER    </w:t>
      </w:r>
      <w:r>
        <w:t xml:space="preserve">   WATERSHED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2021-10-11T21:26:11Z</dcterms:created>
  <dcterms:modified xsi:type="dcterms:W3CDTF">2021-10-11T21:26:11Z</dcterms:modified>
</cp:coreProperties>
</file>