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solid gains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continuous pattern in nature in which water moves as it changes state above, on, and below the surface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liquid gains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of state from a gas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or liquid water that falls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river of ice, formed from snow accumulated over hundreds of years, that moves slowly downhill under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a liquid loses thermal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depth at which loose rock and soil below Earth's surface are saturated with water; the upper boundary of an aquifer.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geological formation of loose rock or soil that is saturated with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a solid gains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 gas loses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frozen field of ice covering either the north pole or the south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seeps through soil and cracks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from precipitation and snowmelt that flows over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area of ice that permanently covers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can't live 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2021-10-11T21:26:10Z</dcterms:created>
  <dcterms:modified xsi:type="dcterms:W3CDTF">2021-10-11T21:26:10Z</dcterms:modified>
</cp:coreProperties>
</file>