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tower used for storing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geological formation of loose rock or soil that is saturated with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 to liquid (loses thermal 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 the needs of the present without compromising the ability of future generations to meet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area of ice that permanently covers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Sticky clumps formed from the reaction of alum in water. (water treatment process)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underground storage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to remove harmful things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Gas to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frozen field of ice that covers either the north pole or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to Gas without becoming water (thermal 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 that all living things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seeps through dirt and cracks in rock, Source of water for underground springs and wells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continuous pattern in nature in which water moves and changes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having enough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2021-10-11T21:26:13Z</dcterms:created>
  <dcterms:modified xsi:type="dcterms:W3CDTF">2021-10-11T21:26:13Z</dcterms:modified>
</cp:coreProperties>
</file>