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comes from lakes, rivers, and reservoirs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water sold in bottles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Loos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dilution of the body's fluids resulting from excessive ingestion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compounds that partly dissociate in water to form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dissolves another and holds it in solution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treatment for failing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Underground rock formations containing water that can be drawn to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usually a medication, causing increased urinary water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with high calcium and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generated in the tissues during the chemical breakdown of the energy-yield nutrients in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between water intake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comes from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with high sodium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composed of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electrically charged particles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2021-10-11T21:26:20Z</dcterms:created>
  <dcterms:modified xsi:type="dcterms:W3CDTF">2021-10-11T21:26:20Z</dcterms:modified>
</cp:coreProperties>
</file>