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vessel that transports food around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Polar substances which dissolve in water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Diffusion of water through a partially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surface of the liquid the inwardly acting cohesive forces produce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SHC of water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is less ... than water so therefore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polarity of water makes it an excellent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Bonds between H20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Non-polar substances that do not dissolve in water are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vessel that carries water and mineral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continuous flow of water from roots to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Hydrogen bonds between water molecules and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permits the passage of visible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formula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Hydrogen bonds between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Water's cohesive and adhesive properties mean its ... making it a useful lubricant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</dc:title>
  <dcterms:created xsi:type="dcterms:W3CDTF">2021-10-11T21:26:22Z</dcterms:created>
  <dcterms:modified xsi:type="dcterms:W3CDTF">2021-10-11T21:26:22Z</dcterms:modified>
</cp:coreProperties>
</file>