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Substances which are "water loving" and dissolve in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moisture is carried through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Hydrogen and oxygen share....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continuous column of water is able to move up the xylem because of cohesion and adhesion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differing ..... between the hydrogen and oxygen atoms that mean water molecules are polar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Substances which are "water hating" and don't dissolve in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property of water that permits the passage of visible light making photosynthesis is possible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it boils it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is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bonding does water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property makes water less prone to be heat damaged by changes in the environmental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does this when it freezes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water molecule may form hydrogen bonds with up to .... other water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molecules are ... eheh means they have both a positively and negatively charge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is dispersed evenly throughout another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2021-10-11T21:26:19Z</dcterms:created>
  <dcterms:modified xsi:type="dcterms:W3CDTF">2021-10-11T21:26:19Z</dcterms:modified>
</cp:coreProperties>
</file>