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Lake that stores water for human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event brings greater precipitation to the pacific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Effect of earth rotation on the direction of wind and currents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occurs every 2 to 7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Underground layer of permeable rocks and sediments that hold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Feature of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movement of energy through a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wall of rocks that reduce erosion along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Horizontal distance between crests ina a wave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White -capped waves chasing on the 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by which a lake can become shallow and disappear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Total amount of dissolved salt in a water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waves that pass a point in a given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Land area that supplies water to a river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that soaks under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Only 3% account for this type of water on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happens beneath the ocean and is caused by an earthquake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</dc:title>
  <dcterms:created xsi:type="dcterms:W3CDTF">2021-10-11T21:26:22Z</dcterms:created>
  <dcterms:modified xsi:type="dcterms:W3CDTF">2021-10-11T21:26:22Z</dcterms:modified>
</cp:coreProperties>
</file>