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john    </w:t>
      </w:r>
      <w:r>
        <w:t xml:space="preserve">   mark    </w:t>
      </w:r>
      <w:r>
        <w:t xml:space="preserve">   boat    </w:t>
      </w:r>
      <w:r>
        <w:t xml:space="preserve">   whale    </w:t>
      </w:r>
      <w:r>
        <w:t xml:space="preserve">   ocean    </w:t>
      </w:r>
      <w:r>
        <w:t xml:space="preserve">   fish    </w:t>
      </w:r>
      <w:r>
        <w:t xml:space="preserve">   River    </w:t>
      </w:r>
      <w:r>
        <w:t xml:space="preserve">   Baptism    </w:t>
      </w:r>
      <w:r>
        <w:t xml:space="preserve">   Walking    </w:t>
      </w:r>
      <w:r>
        <w:t xml:space="preserve">   Peter    </w:t>
      </w:r>
      <w:r>
        <w:t xml:space="preserve">   miracle    </w:t>
      </w:r>
      <w:r>
        <w:t xml:space="preserve">   Jesus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</dc:title>
  <dcterms:created xsi:type="dcterms:W3CDTF">2021-10-11T21:26:24Z</dcterms:created>
  <dcterms:modified xsi:type="dcterms:W3CDTF">2021-10-11T21:26:24Z</dcterms:modified>
</cp:coreProperties>
</file>