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 of cohesion of water molecules at the surface of a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for a positive and negative charge to exist on the same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Compound that forms hydroxide ions (OH-) in solution; a solution with a pH above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Substance that is dissolved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Dissolving substance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Force of attraction between different kinds of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Tendency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Weak attraction between a hydrogen atom and another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Hydrogen’s charge is +1 when it is combined with oxygen to form a water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has a pH of 7 on the pH scale and is considered neutral.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Anegatively charged molecule made up of one oxygen bonded to one hydrogen. A high concentration of hydroxide ions is an indicator that the substance is a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Compound that forms hydrogen ions (H+) in solution; a solution with a pH of less than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Oxygen’s charge is -2 when it is combined with hydrogen to form a water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 composed of two or more elements or compounds that are physically mixed together but not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Relatively constant internal physical and chemical conditions that organisms maintain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Attraction between molecules of the same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positively charged hydrogen ion (that has lost its electron). A high concentration of hydrogen ions is an indicator that the substance is an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chemical that changes color when in the presence of another chemical. (i.e.: red litmus paper turns blue in the presence of a base)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mixture in which all the components are evenly distributed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colorless, transparent, odorless liquid that contains partial charges and is made up of hydrogen and oxygen.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2021-10-11T21:26:31Z</dcterms:created>
  <dcterms:modified xsi:type="dcterms:W3CDTF">2021-10-11T21:26:31Z</dcterms:modified>
</cp:coreProperties>
</file>