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anaerobic    </w:t>
      </w:r>
      <w:r>
        <w:t xml:space="preserve">   aeration    </w:t>
      </w:r>
      <w:r>
        <w:t xml:space="preserve">   saturation    </w:t>
      </w:r>
      <w:r>
        <w:t xml:space="preserve">   dissolved oxygen    </w:t>
      </w:r>
      <w:r>
        <w:t xml:space="preserve">   turbid    </w:t>
      </w:r>
      <w:r>
        <w:t xml:space="preserve">   water hardness    </w:t>
      </w:r>
      <w:r>
        <w:t xml:space="preserve">   buffer    </w:t>
      </w:r>
      <w:r>
        <w:t xml:space="preserve">   salinity    </w:t>
      </w:r>
      <w:r>
        <w:t xml:space="preserve">   solubility    </w:t>
      </w:r>
      <w:r>
        <w:t xml:space="preserve">   heat capacity    </w:t>
      </w:r>
      <w:r>
        <w:t xml:space="preserve">   thermal stress    </w:t>
      </w:r>
      <w:r>
        <w:t xml:space="preserve">   alkaline    </w:t>
      </w:r>
      <w:r>
        <w:t xml:space="preserve">   acid    </w:t>
      </w:r>
      <w:r>
        <w:t xml:space="preserve">   pH    </w:t>
      </w:r>
      <w:r>
        <w:t xml:space="preserve">   purify    </w:t>
      </w:r>
      <w:r>
        <w:t xml:space="preserve">   hygroscopic water    </w:t>
      </w:r>
      <w:r>
        <w:t xml:space="preserve">   capillary water    </w:t>
      </w:r>
      <w:r>
        <w:t xml:space="preserve">   gravitational water    </w:t>
      </w:r>
      <w:r>
        <w:t xml:space="preserve">   free water    </w:t>
      </w:r>
      <w:r>
        <w:t xml:space="preserve">   saturated soil    </w:t>
      </w:r>
      <w:r>
        <w:t xml:space="preserve">   fertility    </w:t>
      </w:r>
      <w:r>
        <w:t xml:space="preserve">   water table    </w:t>
      </w:r>
      <w:r>
        <w:t xml:space="preserve">   watershed    </w:t>
      </w:r>
      <w:r>
        <w:t xml:space="preserve">   evaporation    </w:t>
      </w:r>
      <w:r>
        <w:t xml:space="preserve">   precipitation    </w:t>
      </w:r>
      <w:r>
        <w:t xml:space="preserve">   universal solvent    </w:t>
      </w:r>
      <w:r>
        <w:t xml:space="preserve">   tidewater    </w:t>
      </w:r>
      <w:r>
        <w:t xml:space="preserve">   saltwater    </w:t>
      </w:r>
      <w:r>
        <w:t xml:space="preserve">   freshwater    </w:t>
      </w:r>
      <w:r>
        <w:t xml:space="preserve">   organic matter    </w:t>
      </w:r>
      <w:r>
        <w:t xml:space="preserve">   salt    </w:t>
      </w:r>
      <w:r>
        <w:t xml:space="preserve">   anion    </w:t>
      </w:r>
      <w:r>
        <w:t xml:space="preserve">   cation    </w:t>
      </w:r>
      <w:r>
        <w:t xml:space="preserve">   ion    </w:t>
      </w:r>
      <w:r>
        <w:t xml:space="preserve">   potable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</dc:title>
  <dcterms:created xsi:type="dcterms:W3CDTF">2021-10-11T21:26:34Z</dcterms:created>
  <dcterms:modified xsi:type="dcterms:W3CDTF">2021-10-11T21:26:34Z</dcterms:modified>
</cp:coreProperties>
</file>