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Reservoir    </w:t>
      </w:r>
      <w:r>
        <w:t xml:space="preserve">   Drains    </w:t>
      </w:r>
      <w:r>
        <w:t xml:space="preserve">   Sewage    </w:t>
      </w:r>
      <w:r>
        <w:t xml:space="preserve">   Pollution    </w:t>
      </w:r>
      <w:r>
        <w:t xml:space="preserve">   Lakes    </w:t>
      </w:r>
      <w:r>
        <w:t xml:space="preserve">   Wetlands    </w:t>
      </w:r>
      <w:r>
        <w:t xml:space="preserve">   recreation    </w:t>
      </w:r>
      <w:r>
        <w:t xml:space="preserve">   Rain    </w:t>
      </w:r>
      <w:r>
        <w:t xml:space="preserve">   Clouds    </w:t>
      </w:r>
      <w:r>
        <w:t xml:space="preserve">   Gas    </w:t>
      </w:r>
      <w:r>
        <w:t xml:space="preserve">   Solid    </w:t>
      </w:r>
      <w:r>
        <w:t xml:space="preserve">   Groundwater    </w:t>
      </w:r>
      <w:r>
        <w:t xml:space="preserve">   Saltwater    </w:t>
      </w:r>
      <w:r>
        <w:t xml:space="preserve">   Evaporation    </w:t>
      </w:r>
      <w:r>
        <w:t xml:space="preserve">   Precipitation    </w:t>
      </w:r>
      <w:r>
        <w:t xml:space="preserve">   Condensation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2021-10-11T21:26:36Z</dcterms:created>
  <dcterms:modified xsi:type="dcterms:W3CDTF">2021-10-11T21:26:36Z</dcterms:modified>
</cp:coreProperties>
</file>