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Ben Nevis    </w:t>
      </w:r>
      <w:r>
        <w:t xml:space="preserve">   River Thames    </w:t>
      </w:r>
      <w:r>
        <w:t xml:space="preserve">   English channel    </w:t>
      </w:r>
      <w:r>
        <w:t xml:space="preserve">   Irish sea    </w:t>
      </w:r>
      <w:r>
        <w:t xml:space="preserve">   Atlantic Ocean    </w:t>
      </w:r>
      <w:r>
        <w:t xml:space="preserve">   North sea    </w:t>
      </w:r>
      <w:r>
        <w:t xml:space="preserve">   confluence    </w:t>
      </w:r>
      <w:r>
        <w:t xml:space="preserve">   estuary    </w:t>
      </w:r>
      <w:r>
        <w:t xml:space="preserve">   erosion    </w:t>
      </w:r>
      <w:r>
        <w:t xml:space="preserve">   The water cycle    </w:t>
      </w:r>
      <w:r>
        <w:t xml:space="preserve">   droplets    </w:t>
      </w:r>
      <w:r>
        <w:t xml:space="preserve">   mountain    </w:t>
      </w:r>
      <w:r>
        <w:t xml:space="preserve">   collection    </w:t>
      </w:r>
      <w:r>
        <w:t xml:space="preserve">   water vapour    </w:t>
      </w:r>
      <w:r>
        <w:t xml:space="preserve">   evaporation    </w:t>
      </w:r>
      <w:r>
        <w:t xml:space="preserve">   condensation    </w:t>
      </w:r>
      <w:r>
        <w:t xml:space="preserve">   precipitation    </w:t>
      </w:r>
      <w:r>
        <w:t xml:space="preserve">   cloud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</dc:title>
  <dcterms:created xsi:type="dcterms:W3CDTF">2021-10-11T21:26:39Z</dcterms:created>
  <dcterms:modified xsi:type="dcterms:W3CDTF">2021-10-11T21:26:39Z</dcterms:modified>
</cp:coreProperties>
</file>