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brush    </w:t>
      </w:r>
      <w:r>
        <w:t xml:space="preserve">   flush    </w:t>
      </w:r>
      <w:r>
        <w:t xml:space="preserve">   clean    </w:t>
      </w:r>
      <w:r>
        <w:t xml:space="preserve">   cook    </w:t>
      </w:r>
      <w:r>
        <w:t xml:space="preserve">   drink    </w:t>
      </w:r>
      <w:r>
        <w:t xml:space="preserve">   wash    </w:t>
      </w:r>
      <w:r>
        <w:t xml:space="preserve">   survive    </w:t>
      </w:r>
      <w:r>
        <w:t xml:space="preserve">   rainwater    </w:t>
      </w:r>
      <w:r>
        <w:t xml:space="preserve">   glacier    </w:t>
      </w:r>
      <w:r>
        <w:t xml:space="preserve">   iceberg    </w:t>
      </w:r>
      <w:r>
        <w:t xml:space="preserve">   earth    </w:t>
      </w:r>
      <w:r>
        <w:t xml:space="preserve">   land    </w:t>
      </w:r>
      <w:r>
        <w:t xml:space="preserve">   brook    </w:t>
      </w:r>
      <w:r>
        <w:t xml:space="preserve">   creek    </w:t>
      </w:r>
      <w:r>
        <w:t xml:space="preserve">   river    </w:t>
      </w:r>
      <w:r>
        <w:t xml:space="preserve">   stream    </w:t>
      </w:r>
      <w:r>
        <w:t xml:space="preserve">   pond    </w:t>
      </w:r>
      <w:r>
        <w:t xml:space="preserve">   sea    </w:t>
      </w:r>
      <w:r>
        <w:t xml:space="preserve">   lake    </w:t>
      </w:r>
      <w:r>
        <w:t xml:space="preserve">   ocean    </w:t>
      </w:r>
      <w:r>
        <w:t xml:space="preserve">   frozenwater    </w:t>
      </w:r>
      <w:r>
        <w:t xml:space="preserve">   saltwater    </w:t>
      </w:r>
      <w:r>
        <w:t xml:space="preserve">   freshwater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2021-10-11T21:26:41Z</dcterms:created>
  <dcterms:modified xsi:type="dcterms:W3CDTF">2021-10-11T21:26:41Z</dcterms:modified>
</cp:coreProperties>
</file>