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Water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it is the word for having alot of water in that counrty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word for use of a resource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word for allowing liquids or gases to pass through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one place where the worlds fresh water is stored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is the word for countries that dont have alot of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is the word for where water oozes out of the ground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word  for something to become thoroughly soaked with water or other liquid so that no more can be absorbed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is the word for the drilled well that brings water from deep in the ground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is the 3rd step of the water cycle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are the resources called that come from natural land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type of rainfall where air is forced to rise due to the height of the land masses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factor is the production of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type of rainfall where two air masses are meeting rain alonga distinct 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type of water that we have 2.5%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type of rainfall that the warm ground is producing thunderstorms and heavy rainfall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word for enough or more than enough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word that describes layers of rock or soil in the ground that hold water or that water can pass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last step of the water cycle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the word for when something is left over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is the first step of the water cycle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Water</dc:title>
  <dcterms:created xsi:type="dcterms:W3CDTF">2021-10-11T21:26:44Z</dcterms:created>
  <dcterms:modified xsi:type="dcterms:W3CDTF">2021-10-11T21:26:44Z</dcterms:modified>
</cp:coreProperties>
</file>