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global or regional climate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body of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assemble of plant species and the ground cover they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lack of fresh water resources to meet water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cycle of processes by which water circulates between the earth's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surface of the earth is worn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Too many people for the environment to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artificial watering of land that does not get enough water through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contamination of water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Electricity made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turning productive land into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that is essential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large wall or barrier that blocks or stops the flow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2021-10-11T21:26:47Z</dcterms:created>
  <dcterms:modified xsi:type="dcterms:W3CDTF">2021-10-11T21:26:47Z</dcterms:modified>
</cp:coreProperties>
</file>