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much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ground water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doug's father's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animals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underground water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need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search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living things need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to store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marshy wetland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period of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from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2021-10-11T21:26:53Z</dcterms:created>
  <dcterms:modified xsi:type="dcterms:W3CDTF">2021-10-11T21:26:53Z</dcterms:modified>
</cp:coreProperties>
</file>