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tanks    </w:t>
      </w:r>
      <w:r>
        <w:t xml:space="preserve">   buckets    </w:t>
      </w:r>
      <w:r>
        <w:t xml:space="preserve">   dams    </w:t>
      </w:r>
      <w:r>
        <w:t xml:space="preserve">   storing    </w:t>
      </w:r>
      <w:r>
        <w:t xml:space="preserve">   wetlands    </w:t>
      </w:r>
      <w:r>
        <w:t xml:space="preserve">   sun    </w:t>
      </w:r>
      <w:r>
        <w:t xml:space="preserve">   flow    </w:t>
      </w:r>
      <w:r>
        <w:t xml:space="preserve">   river    </w:t>
      </w:r>
      <w:r>
        <w:t xml:space="preserve">   sea    </w:t>
      </w:r>
      <w:r>
        <w:t xml:space="preserve">   lake    </w:t>
      </w:r>
      <w:r>
        <w:t xml:space="preserve">   groundwater    </w:t>
      </w:r>
      <w:r>
        <w:t xml:space="preserve">   condensation    </w:t>
      </w:r>
      <w:r>
        <w:t xml:space="preserve">   clouds    </w:t>
      </w:r>
      <w:r>
        <w:t xml:space="preserve">   precipitation    </w:t>
      </w:r>
      <w:r>
        <w:t xml:space="preserve">   runoff    </w:t>
      </w:r>
      <w:r>
        <w:t xml:space="preserve">   ocean    </w:t>
      </w:r>
      <w:r>
        <w:t xml:space="preserve">   transpiration    </w:t>
      </w:r>
      <w:r>
        <w:t xml:space="preserve">   evaporation    </w:t>
      </w:r>
      <w:r>
        <w:t xml:space="preserve">   rain    </w:t>
      </w:r>
      <w:r>
        <w:t xml:space="preserve">   cycle    </w:t>
      </w:r>
      <w:r>
        <w:t xml:space="preserve">   conservation    </w:t>
      </w:r>
      <w:r>
        <w:t xml:space="preserve">   domestic    </w:t>
      </w:r>
      <w:r>
        <w:t xml:space="preserve">   underground    </w:t>
      </w:r>
      <w:r>
        <w:t xml:space="preserve">   power station    </w:t>
      </w:r>
      <w:r>
        <w:t xml:space="preserve">   steam    </w:t>
      </w:r>
      <w:r>
        <w:t xml:space="preserve">   irrigation    </w:t>
      </w:r>
      <w:r>
        <w:t xml:space="preserve">   farming    </w:t>
      </w:r>
      <w:r>
        <w:t xml:space="preserve">   electricity    </w:t>
      </w:r>
      <w:r>
        <w:t xml:space="preserve">   flush    </w:t>
      </w:r>
      <w:r>
        <w:t xml:space="preserve">   water    </w:t>
      </w:r>
      <w:r>
        <w:t xml:space="preserve">   mining    </w:t>
      </w:r>
      <w:r>
        <w:t xml:space="preserve">   factories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2021-10-11T21:26:54Z</dcterms:created>
  <dcterms:modified xsi:type="dcterms:W3CDTF">2021-10-11T21:26:54Z</dcterms:modified>
</cp:coreProperties>
</file>