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river    </w:t>
      </w:r>
      <w:r>
        <w:t xml:space="preserve">   clouds    </w:t>
      </w:r>
      <w:r>
        <w:t xml:space="preserve">   ocean    </w:t>
      </w:r>
      <w:r>
        <w:t xml:space="preserve">   convectional    </w:t>
      </w:r>
      <w:r>
        <w:t xml:space="preserve">   orographic    </w:t>
      </w:r>
      <w:r>
        <w:t xml:space="preserve">   frontal    </w:t>
      </w:r>
      <w:r>
        <w:t xml:space="preserve">   irrigation    </w:t>
      </w:r>
      <w:r>
        <w:t xml:space="preserve">   climate    </w:t>
      </w:r>
      <w:r>
        <w:t xml:space="preserve">   rainfall    </w:t>
      </w:r>
      <w:r>
        <w:t xml:space="preserve">   floods    </w:t>
      </w:r>
      <w:r>
        <w:t xml:space="preserve">   drought    </w:t>
      </w:r>
      <w:r>
        <w:t xml:space="preserve">   water    </w:t>
      </w:r>
      <w:r>
        <w:t xml:space="preserve">   infiltration    </w:t>
      </w:r>
      <w:r>
        <w:t xml:space="preserve">   runoff    </w:t>
      </w:r>
      <w:r>
        <w:t xml:space="preserve">   condensation    </w:t>
      </w:r>
      <w:r>
        <w:t xml:space="preserve">   precipitation    </w:t>
      </w:r>
      <w:r>
        <w:t xml:space="preserve">   evaporation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2021-10-11T21:26:56Z</dcterms:created>
  <dcterms:modified xsi:type="dcterms:W3CDTF">2021-10-11T21:26:56Z</dcterms:modified>
</cp:coreProperties>
</file>