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pores or openings that allow water or other liquids to flow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we use on earth for cooking, drinking, etc. no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mass of ice moving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oceans, cannot be drank by humans until after the salt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underground layer of rock or soil that holds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an organism lives and receives all things it needs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seeps into rocks and between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land drained by a  river and its tributaries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allow water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found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water source in which water rises because of the pressure of the weight of the rocks and soil above the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lake that stores water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 area that is covered with a  shallow layer of water during some or all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located below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2021-10-11T21:24:57Z</dcterms:created>
  <dcterms:modified xsi:type="dcterms:W3CDTF">2021-10-11T21:24:57Z</dcterms:modified>
</cp:coreProperties>
</file>