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carries nutrients to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 is part of all body tissues and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can live longer without ____________ than without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helps control body ________________________ as it evaporates from the lungs and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is an important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helps __________________ out waste.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body loses as little as 10% of the normal water content, a feeling called _________ is experienced. This is nature's way of preventing dehydration.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helps ______________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contains no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a great choice, because it is __________________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________________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is necessary to lubricate our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drink six to _______________ glasses of water a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2021-10-11T21:25:00Z</dcterms:created>
  <dcterms:modified xsi:type="dcterms:W3CDTF">2021-10-11T21:25:00Z</dcterms:modified>
</cp:coreProperties>
</file>