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p>
      <w:pPr>
        <w:pStyle w:val="Questions"/>
      </w:pPr>
      <w:r>
        <w:t xml:space="preserve">1. ETARW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ONORATAEVIP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INAR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ACEON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CEBAH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VERIR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AEKL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HLIA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TESIONCDANNO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SDULCO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EPICNTAPRIOTI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MEOISTRU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PAVOR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IRIAPNSRNOATT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INAIRFOTNITL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RONFUF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IUMTHYDI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OLPO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LOODF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2021-10-11T21:25:06Z</dcterms:created>
  <dcterms:modified xsi:type="dcterms:W3CDTF">2021-10-11T21:25:06Z</dcterms:modified>
</cp:coreProperties>
</file>