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overflow of a 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visible mass of condensed watery vapour floating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on the coast where ships may moor in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area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slowly moving mass or river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curve or recess in a coastline, river, or other geographical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deep inlet of the sea almost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floating mass of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narrow, deep inlet of the sea between high cliffs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a river forming a backwater or stagnant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small drop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rain falling in very fine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cloud of tiny water droplets suspended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narrow, sheltered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length of water wider than a strait, joining two larger areas of water, especially two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drops of water that form on cool surfaces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deposit of small white ice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sheltered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reach the temperature at which it bubbles and turns to vapour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</dc:title>
  <dcterms:created xsi:type="dcterms:W3CDTF">2021-10-11T21:25:07Z</dcterms:created>
  <dcterms:modified xsi:type="dcterms:W3CDTF">2021-10-11T21:25:07Z</dcterms:modified>
</cp:coreProperties>
</file>