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can be remade.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overflow of a large amount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cannot be remade.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liquid is turned into water vapor.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water soaks into the soil and moves through cracks in rocks or trough pores.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Water escaping the groundwater zone trough soil that has pores.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water is drained from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capacity of a rock to transmit water under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moisture is carried to the small pores of the underside of leaves where it changes to vapor and is released to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salt is extracted from water.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water loss that occurred in both transpiration and evaporation.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wave caused by earthquakes or other disturbances.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water vapor turns into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that is stored underground.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hail, snow, sleet or rain falls 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supply that is very vital for survival.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Frozen pellets of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in its solid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body of flowing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condensed moisture in the atmosphere falling visibly.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2021-10-11T21:25:11Z</dcterms:created>
  <dcterms:modified xsi:type="dcterms:W3CDTF">2021-10-11T21:25:11Z</dcterms:modified>
</cp:coreProperties>
</file>