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Went to Yale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"Black-power soul handshake"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Baptist minister and Jame's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Abusive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Jewish school in Yiddish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Helen's favorite sister's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James' youngest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color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James' eldest 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Believed in Black-power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Said James was adopted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Eldest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Ruth's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Ruth's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Jame's German Shepard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Ruth's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James' sister with very light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James' sister that was at war with the white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Ruth's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2021-10-11T21:25:16Z</dcterms:created>
  <dcterms:modified xsi:type="dcterms:W3CDTF">2021-10-11T21:25:16Z</dcterms:modified>
</cp:coreProperties>
</file>