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well    </w:t>
      </w:r>
      <w:r>
        <w:t xml:space="preserve">   pond    </w:t>
      </w:r>
      <w:r>
        <w:t xml:space="preserve">   firth    </w:t>
      </w:r>
      <w:r>
        <w:t xml:space="preserve">   brook    </w:t>
      </w:r>
      <w:r>
        <w:t xml:space="preserve">   burn    </w:t>
      </w:r>
      <w:r>
        <w:t xml:space="preserve">   stream    </w:t>
      </w:r>
      <w:r>
        <w:t xml:space="preserve">   strait    </w:t>
      </w:r>
      <w:r>
        <w:t xml:space="preserve">   waterfall    </w:t>
      </w:r>
      <w:r>
        <w:t xml:space="preserve">   canal    </w:t>
      </w:r>
      <w:r>
        <w:t xml:space="preserve">   reservoir    </w:t>
      </w:r>
      <w:r>
        <w:t xml:space="preserve">   loch    </w:t>
      </w:r>
      <w:r>
        <w:t xml:space="preserve">   lake    </w:t>
      </w:r>
      <w:r>
        <w:t xml:space="preserve">   gulf    </w:t>
      </w:r>
      <w:r>
        <w:t xml:space="preserve">   bay    </w:t>
      </w:r>
      <w:r>
        <w:t xml:space="preserve">   sea    </w:t>
      </w:r>
      <w:r>
        <w:t xml:space="preserve">   ocean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2021-10-11T21:25:15Z</dcterms:created>
  <dcterms:modified xsi:type="dcterms:W3CDTF">2021-10-11T21:25:15Z</dcterms:modified>
</cp:coreProperties>
</file>