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WATER    </w:t>
      </w:r>
      <w:r>
        <w:t xml:space="preserve">   TEMPERATURE    </w:t>
      </w:r>
      <w:r>
        <w:t xml:space="preserve">   SURFACE TENSION    </w:t>
      </w:r>
      <w:r>
        <w:t xml:space="preserve">   STEAM    </w:t>
      </w:r>
      <w:r>
        <w:t xml:space="preserve">   SOLVENT    </w:t>
      </w:r>
      <w:r>
        <w:t xml:space="preserve">   SOLID    </w:t>
      </w:r>
      <w:r>
        <w:t xml:space="preserve">   POLAR    </w:t>
      </w:r>
      <w:r>
        <w:t xml:space="preserve">   MOLECULE    </w:t>
      </w:r>
      <w:r>
        <w:t xml:space="preserve">   LIQUID    </w:t>
      </w:r>
      <w:r>
        <w:t xml:space="preserve">   LIFE    </w:t>
      </w:r>
      <w:r>
        <w:t xml:space="preserve">   ICE    </w:t>
      </w:r>
      <w:r>
        <w:t xml:space="preserve">   HYDROPHILIC    </w:t>
      </w:r>
      <w:r>
        <w:t xml:space="preserve">   HYDROGEN BONDS    </w:t>
      </w:r>
      <w:r>
        <w:t xml:space="preserve">   HYDROGEN    </w:t>
      </w:r>
      <w:r>
        <w:t xml:space="preserve">   GAS    </w:t>
      </w:r>
      <w:r>
        <w:t xml:space="preserve">   FLUID    </w:t>
      </w:r>
      <w:r>
        <w:t xml:space="preserve">   FLOATING ICE    </w:t>
      </w:r>
      <w:r>
        <w:t xml:space="preserve">   EVAPORATE    </w:t>
      </w:r>
      <w:r>
        <w:t xml:space="preserve">   COVALENT BONDS    </w:t>
      </w:r>
      <w:r>
        <w:t xml:space="preserve">   COHESION    </w:t>
      </w:r>
      <w:r>
        <w:t xml:space="preserve">   CARBON    </w:t>
      </w:r>
      <w:r>
        <w:t xml:space="preserve">   BOIL    </w:t>
      </w:r>
      <w:r>
        <w:t xml:space="preserve">   AQUEOUS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Water</dc:title>
  <dcterms:created xsi:type="dcterms:W3CDTF">2021-10-11T21:25:20Z</dcterms:created>
  <dcterms:modified xsi:type="dcterms:W3CDTF">2021-10-11T21:25:20Z</dcterms:modified>
</cp:coreProperties>
</file>