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TRANSPIRATION    </w:t>
      </w:r>
      <w:r>
        <w:t xml:space="preserve">   DEW    </w:t>
      </w:r>
      <w:r>
        <w:t xml:space="preserve">   SLEET    </w:t>
      </w:r>
      <w:r>
        <w:t xml:space="preserve">   FLOOD    </w:t>
      </w:r>
      <w:r>
        <w:t xml:space="preserve">   TSUNAMI    </w:t>
      </w:r>
      <w:r>
        <w:t xml:space="preserve">   GLACIER    </w:t>
      </w:r>
      <w:r>
        <w:t xml:space="preserve">   AQUIFER    </w:t>
      </w:r>
      <w:r>
        <w:t xml:space="preserve">   AQUEDUCT    </w:t>
      </w:r>
      <w:r>
        <w:t xml:space="preserve">   SNOW    </w:t>
      </w:r>
      <w:r>
        <w:t xml:space="preserve">   SEA    </w:t>
      </w:r>
      <w:r>
        <w:t xml:space="preserve">   RUNOFF    </w:t>
      </w:r>
      <w:r>
        <w:t xml:space="preserve">   CYCLE    </w:t>
      </w:r>
      <w:r>
        <w:t xml:space="preserve">   RIVER    </w:t>
      </w:r>
      <w:r>
        <w:t xml:space="preserve">   RAIN    </w:t>
      </w:r>
      <w:r>
        <w:t xml:space="preserve">   ICEBERG    </w:t>
      </w:r>
      <w:r>
        <w:t xml:space="preserve">   ICE    </w:t>
      </w:r>
      <w:r>
        <w:t xml:space="preserve">   HAIL    </w:t>
      </w:r>
      <w:r>
        <w:t xml:space="preserve">   LAKE    </w:t>
      </w:r>
      <w:r>
        <w:t xml:space="preserve">   STREAM    </w:t>
      </w:r>
      <w:r>
        <w:t xml:space="preserve">   VAPOUR    </w:t>
      </w:r>
      <w:r>
        <w:t xml:space="preserve">   CLOUD    </w:t>
      </w:r>
      <w:r>
        <w:t xml:space="preserve">   CONDENSATION    </w:t>
      </w:r>
      <w:r>
        <w:t xml:space="preserve">   PRECIPITATION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2021-10-11T21:25:22Z</dcterms:created>
  <dcterms:modified xsi:type="dcterms:W3CDTF">2021-10-11T21:25:22Z</dcterms:modified>
</cp:coreProperties>
</file>