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is repelled by water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bonds hold water molecules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 of your cells content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substance involved in a metabolic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property does water have that makes it help with temperature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property water has that makes it help with temperature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reaction that happens in a living organism to keep that organism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water have due to its slightly negative and positive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something is attracted to water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property does water have that makes it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water that means substances dissolve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2021-10-11T21:25:20Z</dcterms:created>
  <dcterms:modified xsi:type="dcterms:W3CDTF">2021-10-11T21:25:20Z</dcterms:modified>
</cp:coreProperties>
</file>