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Aquatic    </w:t>
      </w:r>
      <w:r>
        <w:t xml:space="preserve">   Beach    </w:t>
      </w:r>
      <w:r>
        <w:t xml:space="preserve">   Clouds    </w:t>
      </w:r>
      <w:r>
        <w:t xml:space="preserve">   Condensation    </w:t>
      </w:r>
      <w:r>
        <w:t xml:space="preserve">   Cycle    </w:t>
      </w:r>
      <w:r>
        <w:t xml:space="preserve">   Drink    </w:t>
      </w:r>
      <w:r>
        <w:t xml:space="preserve">   Droplets    </w:t>
      </w:r>
      <w:r>
        <w:t xml:space="preserve">   Evaporation    </w:t>
      </w:r>
      <w:r>
        <w:t xml:space="preserve">   Flood    </w:t>
      </w:r>
      <w:r>
        <w:t xml:space="preserve">   Hail    </w:t>
      </w:r>
      <w:r>
        <w:t xml:space="preserve">   Hydrated    </w:t>
      </w:r>
      <w:r>
        <w:t xml:space="preserve">   Ice    </w:t>
      </w:r>
      <w:r>
        <w:t xml:space="preserve">   Lake    </w:t>
      </w:r>
      <w:r>
        <w:t xml:space="preserve">   Rainfall    </w:t>
      </w:r>
      <w:r>
        <w:t xml:space="preserve">   Saliva    </w:t>
      </w:r>
      <w:r>
        <w:t xml:space="preserve">   Shower    </w:t>
      </w:r>
      <w:r>
        <w:t xml:space="preserve">   Snow    </w:t>
      </w:r>
      <w:r>
        <w:t xml:space="preserve">   Splash    </w:t>
      </w:r>
      <w:r>
        <w:t xml:space="preserve">   Water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2021-10-11T21:25:24Z</dcterms:created>
  <dcterms:modified xsi:type="dcterms:W3CDTF">2021-10-11T21:25:24Z</dcterms:modified>
</cp:coreProperties>
</file>