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moss    </w:t>
      </w:r>
      <w:r>
        <w:t xml:space="preserve">   coral reef    </w:t>
      </w:r>
      <w:r>
        <w:t xml:space="preserve">   conservation    </w:t>
      </w:r>
      <w:r>
        <w:t xml:space="preserve">   lake    </w:t>
      </w:r>
      <w:r>
        <w:t xml:space="preserve">   pond    </w:t>
      </w:r>
      <w:r>
        <w:t xml:space="preserve">   delta    </w:t>
      </w:r>
      <w:r>
        <w:t xml:space="preserve">   runoff    </w:t>
      </w:r>
      <w:r>
        <w:t xml:space="preserve">   brakish water    </w:t>
      </w:r>
      <w:r>
        <w:t xml:space="preserve">   saltwater    </w:t>
      </w:r>
      <w:r>
        <w:t xml:space="preserve">   freshwater    </w:t>
      </w:r>
      <w:r>
        <w:t xml:space="preserve">   stream    </w:t>
      </w:r>
      <w:r>
        <w:t xml:space="preserve">   ocean    </w:t>
      </w:r>
      <w:r>
        <w:t xml:space="preserve">   river    </w:t>
      </w:r>
      <w:r>
        <w:t xml:space="preserve">   swamp    </w:t>
      </w:r>
      <w:r>
        <w:t xml:space="preserve">   wetland    </w:t>
      </w:r>
      <w:r>
        <w:t xml:space="preserve">   erosion    </w:t>
      </w:r>
      <w:r>
        <w:t xml:space="preserve">   ecosystem    </w:t>
      </w:r>
      <w:r>
        <w:t xml:space="preserve">   marine    </w:t>
      </w:r>
      <w:r>
        <w:t xml:space="preserve">   estuary    </w:t>
      </w:r>
      <w:r>
        <w:t xml:space="preserve">   Groundwater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2021-10-11T21:24:56Z</dcterms:created>
  <dcterms:modified xsi:type="dcterms:W3CDTF">2021-10-11T21:24:56Z</dcterms:modified>
</cp:coreProperties>
</file>