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pool    </w:t>
      </w:r>
      <w:r>
        <w:t xml:space="preserve">   Races    </w:t>
      </w:r>
      <w:r>
        <w:t xml:space="preserve">   slip n slide    </w:t>
      </w:r>
      <w:r>
        <w:t xml:space="preserve">   sponges    </w:t>
      </w:r>
      <w:r>
        <w:t xml:space="preserve">   sprinkler    </w:t>
      </w:r>
      <w:r>
        <w:t xml:space="preserve">   squirt guns    </w:t>
      </w:r>
      <w:r>
        <w:t xml:space="preserve">   swimming    </w:t>
      </w:r>
      <w:r>
        <w:t xml:space="preserve">   tubing    </w:t>
      </w:r>
      <w:r>
        <w:t xml:space="preserve">   wakeboard    </w:t>
      </w:r>
      <w:r>
        <w:t xml:space="preserve">   Water    </w:t>
      </w:r>
      <w:r>
        <w:t xml:space="preserve">   water balloons    </w:t>
      </w:r>
      <w:r>
        <w:t xml:space="preserve">   water ski    </w:t>
      </w:r>
      <w:r>
        <w:t xml:space="preserve">   waterslide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Activities</dc:title>
  <dcterms:created xsi:type="dcterms:W3CDTF">2021-10-11T21:26:46Z</dcterms:created>
  <dcterms:modified xsi:type="dcterms:W3CDTF">2021-10-11T21:26:46Z</dcterms:modified>
</cp:coreProperties>
</file>