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Aerobics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tabata    </w:t>
      </w:r>
      <w:r>
        <w:t xml:space="preserve">   bicep curls    </w:t>
      </w:r>
      <w:r>
        <w:t xml:space="preserve">   bicycling    </w:t>
      </w:r>
      <w:r>
        <w:t xml:space="preserve">   butterflies    </w:t>
      </w:r>
      <w:r>
        <w:t xml:space="preserve">   cross country    </w:t>
      </w:r>
      <w:r>
        <w:t xml:space="preserve">   ding dong    </w:t>
      </w:r>
      <w:r>
        <w:t xml:space="preserve">   football run    </w:t>
      </w:r>
      <w:r>
        <w:t xml:space="preserve">   frog    </w:t>
      </w:r>
      <w:r>
        <w:t xml:space="preserve">   hacky sack    </w:t>
      </w:r>
      <w:r>
        <w:t xml:space="preserve">   jogging    </w:t>
      </w:r>
      <w:r>
        <w:t xml:space="preserve">   jump set    </w:t>
      </w:r>
      <w:r>
        <w:t xml:space="preserve">   jumping jacks    </w:t>
      </w:r>
      <w:r>
        <w:t xml:space="preserve">   kick backs    </w:t>
      </w:r>
      <w:r>
        <w:t xml:space="preserve">   ladder    </w:t>
      </w:r>
      <w:r>
        <w:t xml:space="preserve">   lunges    </w:t>
      </w:r>
      <w:r>
        <w:t xml:space="preserve">   rocking horse    </w:t>
      </w:r>
      <w:r>
        <w:t xml:space="preserve">   sumo    </w:t>
      </w:r>
      <w:r>
        <w:t xml:space="preserve">   toe touches    </w:t>
      </w:r>
      <w:r>
        <w:t xml:space="preserve">   twists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Aerobics</dc:title>
  <dcterms:created xsi:type="dcterms:W3CDTF">2021-10-11T21:25:41Z</dcterms:created>
  <dcterms:modified xsi:type="dcterms:W3CDTF">2021-10-11T21:25:41Z</dcterms:modified>
</cp:coreProperties>
</file>