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Water, Air, and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clouds    </w:t>
      </w:r>
      <w:r>
        <w:t xml:space="preserve">   gravity    </w:t>
      </w:r>
      <w:r>
        <w:t xml:space="preserve">   energy    </w:t>
      </w:r>
      <w:r>
        <w:t xml:space="preserve">   fog    </w:t>
      </w:r>
      <w:r>
        <w:t xml:space="preserve">   stratus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condensation    </w:t>
      </w:r>
      <w:r>
        <w:t xml:space="preserve">   evaporation    </w:t>
      </w:r>
      <w:r>
        <w:t xml:space="preserve">   precipitation    </w:t>
      </w:r>
      <w:r>
        <w:t xml:space="preserve">   molecule    </w:t>
      </w:r>
      <w:r>
        <w:t xml:space="preserve">   matter    </w:t>
      </w:r>
      <w:r>
        <w:t xml:space="preserve">   humidity    </w:t>
      </w:r>
      <w:r>
        <w:t xml:space="preserve">   cumulus    </w:t>
      </w:r>
      <w:r>
        <w:t xml:space="preserve">   cirrus    </w:t>
      </w:r>
      <w:r>
        <w:t xml:space="preserve">   atoms    </w:t>
      </w:r>
      <w:r>
        <w:t xml:space="preserve">   atmosphere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Water, Air, and Weather</dc:title>
  <dcterms:created xsi:type="dcterms:W3CDTF">2021-10-11T21:27:49Z</dcterms:created>
  <dcterms:modified xsi:type="dcterms:W3CDTF">2021-10-11T21:27:49Z</dcterms:modified>
</cp:coreProperties>
</file>