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And Molecule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Double helix or can be single stranded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molecules (keys) that fit into enzymes to undergo reactions and create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oxygen and two hydrogens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enzyme that substrates (keys) fit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"R"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by the body mainly for growth and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water moves up a thin tube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protein that acts as a lock and 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 tempature changing outside of life suitable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molecules expanding when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atoms share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 and negative poles, water molecules attracted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required to start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 organism to float,walk,or even run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water sticks to other surfaces beside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the dissolving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water molecules stick to other water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enzyme helps produce in the reaction</w:t>
            </w:r>
          </w:p>
        </w:tc>
      </w:tr>
    </w:tbl>
    <w:p>
      <w:pPr>
        <w:pStyle w:val="WordBankLarge"/>
      </w:pPr>
      <w:r>
        <w:t xml:space="preserve">   Hydrogen Bonding    </w:t>
      </w:r>
      <w:r>
        <w:t xml:space="preserve">   Cohesion    </w:t>
      </w:r>
      <w:r>
        <w:t xml:space="preserve">   Adhesion     </w:t>
      </w:r>
      <w:r>
        <w:t xml:space="preserve">   Capillary Action    </w:t>
      </w:r>
      <w:r>
        <w:t xml:space="preserve">   Surface Tension     </w:t>
      </w:r>
      <w:r>
        <w:t xml:space="preserve">   Activation Energy    </w:t>
      </w:r>
      <w:r>
        <w:t xml:space="preserve">   Protein    </w:t>
      </w:r>
      <w:r>
        <w:t xml:space="preserve">   Nucleic Acid    </w:t>
      </w:r>
      <w:r>
        <w:t xml:space="preserve">   Water Molecule    </w:t>
      </w:r>
      <w:r>
        <w:t xml:space="preserve">   Enzyme    </w:t>
      </w:r>
      <w:r>
        <w:t xml:space="preserve">   Active Site     </w:t>
      </w:r>
      <w:r>
        <w:t xml:space="preserve">   Substrate –    </w:t>
      </w:r>
      <w:r>
        <w:t xml:space="preserve">   Product     </w:t>
      </w:r>
      <w:r>
        <w:t xml:space="preserve">   Proteins    </w:t>
      </w:r>
      <w:r>
        <w:t xml:space="preserve">   convalent bonds    </w:t>
      </w:r>
      <w:r>
        <w:t xml:space="preserve">   ability to moderate tempature    </w:t>
      </w:r>
      <w:r>
        <w:t xml:space="preserve">   expansion upon freezing    </w:t>
      </w:r>
      <w:r>
        <w:t xml:space="preserve">   solute    </w:t>
      </w:r>
      <w:r>
        <w:t xml:space="preserve">   solvent    </w:t>
      </w:r>
      <w:r>
        <w:t xml:space="preserve">   macromolecules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Molecule </dc:title>
  <dcterms:created xsi:type="dcterms:W3CDTF">2021-10-11T21:25:55Z</dcterms:created>
  <dcterms:modified xsi:type="dcterms:W3CDTF">2021-10-11T21:25:55Z</dcterms:modified>
</cp:coreProperties>
</file>