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Swordfish    </w:t>
      </w:r>
      <w:r>
        <w:t xml:space="preserve">   Whale    </w:t>
      </w:r>
      <w:r>
        <w:t xml:space="preserve">   Pufferfish    </w:t>
      </w:r>
      <w:r>
        <w:t xml:space="preserve">   Oyster    </w:t>
      </w:r>
      <w:r>
        <w:t xml:space="preserve">   Alligator    </w:t>
      </w:r>
      <w:r>
        <w:t xml:space="preserve">   Stingray    </w:t>
      </w:r>
      <w:r>
        <w:t xml:space="preserve">   Eel    </w:t>
      </w:r>
      <w:r>
        <w:t xml:space="preserve">   Walrus    </w:t>
      </w:r>
      <w:r>
        <w:t xml:space="preserve">   Seahorse    </w:t>
      </w:r>
      <w:r>
        <w:t xml:space="preserve">   Penguin    </w:t>
      </w:r>
      <w:r>
        <w:t xml:space="preserve">   Seal    </w:t>
      </w:r>
      <w:r>
        <w:t xml:space="preserve">   Shrimp    </w:t>
      </w:r>
      <w:r>
        <w:t xml:space="preserve">   Otter    </w:t>
      </w:r>
      <w:r>
        <w:t xml:space="preserve">   Crab    </w:t>
      </w:r>
      <w:r>
        <w:t xml:space="preserve">   Coral    </w:t>
      </w:r>
      <w:r>
        <w:t xml:space="preserve">   Squid    </w:t>
      </w:r>
      <w:r>
        <w:t xml:space="preserve">   Octopus    </w:t>
      </w:r>
      <w:r>
        <w:t xml:space="preserve">   Turtle    </w:t>
      </w:r>
      <w:r>
        <w:t xml:space="preserve">   Dolphin    </w:t>
      </w:r>
      <w:r>
        <w:t xml:space="preserve">   Starfish    </w:t>
      </w:r>
      <w:r>
        <w:t xml:space="preserve">   Jellyfish    </w:t>
      </w:r>
      <w:r>
        <w:t xml:space="preserve">   Fish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Animals</dc:title>
  <dcterms:created xsi:type="dcterms:W3CDTF">2021-10-11T21:26:51Z</dcterms:created>
  <dcterms:modified xsi:type="dcterms:W3CDTF">2021-10-11T21:26:51Z</dcterms:modified>
</cp:coreProperties>
</file>