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where John baptized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admit your sins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voice spoke aloud from Heaven while Jesus was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trail made for traveling on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dry, barren region with only a few plants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people use for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that break God's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admit you are a sinner and decide to change with God's help is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creature representing the Holy Spirit that landed on Jesus during His 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having any curves or bends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ready ahead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Baptism</dc:title>
  <dcterms:created xsi:type="dcterms:W3CDTF">2021-10-11T21:26:47Z</dcterms:created>
  <dcterms:modified xsi:type="dcterms:W3CDTF">2021-10-11T21:26:47Z</dcterms:modified>
</cp:coreProperties>
</file>