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Beetles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struggle    </w:t>
      </w:r>
      <w:r>
        <w:t xml:space="preserve">   hunger    </w:t>
      </w:r>
      <w:r>
        <w:t xml:space="preserve">   prisoners    </w:t>
      </w:r>
      <w:r>
        <w:t xml:space="preserve">   devastation    </w:t>
      </w:r>
      <w:r>
        <w:t xml:space="preserve">   Chung-Man    </w:t>
      </w:r>
      <w:r>
        <w:t xml:space="preserve">   hope    </w:t>
      </w:r>
      <w:r>
        <w:t xml:space="preserve">   Japanese    </w:t>
      </w:r>
      <w:r>
        <w:t xml:space="preserve">   leuk    </w:t>
      </w:r>
      <w:r>
        <w:t xml:space="preserve">   sadness    </w:t>
      </w:r>
      <w:r>
        <w:t xml:space="preserve">   soldiers    </w:t>
      </w:r>
      <w:r>
        <w:t xml:space="preserve">   wei-ming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Beetles </dc:title>
  <dcterms:created xsi:type="dcterms:W3CDTF">2021-10-11T21:26:23Z</dcterms:created>
  <dcterms:modified xsi:type="dcterms:W3CDTF">2021-10-11T21:26:23Z</dcterms:modified>
</cp:coreProperties>
</file>