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Biology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expression of intermolecular attraction at the surface of an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weak bong between two molecules resulting from electrostatic attraction.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compound added to a solution to determine the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nucleus of a hydrogen atom seprated from its accompying electron.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Negative charge 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tendency of a fluid to be raised or supressed in a metal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Joining of two different substances due to attractive forces that hold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presence of or having distinct and opposite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Positively charged 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neutral the PH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substance consisting of 2 hydrogens and 1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maintains stability in internal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Sticking together of alike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negatively charged molecule made of one hydrogen and one oxygen.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Biology Vocabulary</dc:title>
  <dcterms:created xsi:type="dcterms:W3CDTF">2021-10-11T21:26:56Z</dcterms:created>
  <dcterms:modified xsi:type="dcterms:W3CDTF">2021-10-11T21:26:56Z</dcterms:modified>
</cp:coreProperties>
</file>