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Challenge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15 percent of U.S. residents receive their water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Nairobi urban poor pay 10 times more for water than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the time a person feels thirsty, what is the total percentage of water loss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one of the top water filters?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pound of ______ requires 3,170 gallons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30% of fresh water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takes about 70 gallons of water to fill a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river has sightings of bull sharks?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weight a person loses directly after intense physical activity is weight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can live about a month without food, but only about a _____without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takes up the largest amount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 leaks can waste more than 1 trillion gallons annually nationwide?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is 95 percent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Unsafe water kills 200 _____ every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68.7% of the fresh water on Earth is trapped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70% of the human _____ is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Challenge </dc:title>
  <dcterms:created xsi:type="dcterms:W3CDTF">2021-10-11T21:25:34Z</dcterms:created>
  <dcterms:modified xsi:type="dcterms:W3CDTF">2021-10-11T21:25:34Z</dcterms:modified>
</cp:coreProperties>
</file>